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uplatnění reklamace</w:t>
      </w:r>
    </w:p>
    <w:p>
      <w:r>
        <w:t>(vyplňte a odešlete tento formulář pouze v případě, že chcete uplatnit reklamaci služeb v zákonné době – formulář je třeba vytisknout, podepsat a zaslat poštou na adresu společnosti nebo naskenovaný e-mailem na níže uvedenou adresu)</w:t>
      </w:r>
    </w:p>
    <w:p>
      <w:pPr>
        <w:pStyle w:val="Heading2"/>
      </w:pPr>
      <w:r>
        <w:t>Adresát (poskytovatel služeb)</w:t>
      </w:r>
    </w:p>
    <w:p>
      <w:r>
        <w:t>Společnost: Dostihový klub fanoušků, s.r.o.</w:t>
      </w:r>
    </w:p>
    <w:p>
      <w:r>
        <w:t>Sídlo: Levského 3221/1, Praha 4 – Modřany, PSČ 14300</w:t>
      </w:r>
    </w:p>
    <w:p>
      <w:r>
        <w:t>Webová stránka: http://www.eshop-rychle.cz/dostihovy_syndikat</w:t>
      </w:r>
    </w:p>
    <w:p>
      <w:r>
        <w:t>E-mail: dostihovyklub@seznam.cz</w:t>
      </w:r>
    </w:p>
    <w:p>
      <w:r>
        <w:t>Telefon: ........................................</w:t>
      </w:r>
    </w:p>
    <w:p>
      <w:pPr>
        <w:pStyle w:val="Heading2"/>
      </w:pPr>
      <w:r>
        <w:t>Spotřebitel (zákazník)</w:t>
      </w:r>
    </w:p>
    <w:p>
      <w:r>
        <w:t>Jméno a příjmení: ..................................................</w:t>
      </w:r>
    </w:p>
    <w:p>
      <w:r>
        <w:t>Adresa: ..................................................</w:t>
      </w:r>
    </w:p>
    <w:p>
      <w:r>
        <w:t>E-mail: ..................................................</w:t>
      </w:r>
    </w:p>
    <w:p>
      <w:r>
        <w:t>Telefon: ..................................................</w:t>
      </w:r>
    </w:p>
    <w:p>
      <w:pPr>
        <w:pStyle w:val="Heading2"/>
      </w:pPr>
      <w:r>
        <w:t>Uplatnění práva z vadného plnění (reklamace)</w:t>
      </w:r>
    </w:p>
    <w:p>
      <w:r>
        <w:t>Dne ................ jsem prostřednictvím Vaší webové stránky objednal(a) následující služby (specifikace objednávky viz níže).</w:t>
      </w:r>
    </w:p>
    <w:p>
      <w:r>
        <w:t>Mnou zakoupené služby však vykazují tyto vady:</w:t>
      </w:r>
    </w:p>
    <w:p>
      <w:r>
        <w:t>1) ....................................................................................</w:t>
      </w:r>
    </w:p>
    <w:p>
      <w:r>
        <w:t>2) ....................................................................................</w:t>
      </w:r>
    </w:p>
    <w:p>
      <w:r>
        <w:t>3) ....................................................................................</w:t>
      </w:r>
    </w:p>
    <w:p>
      <w:r>
        <w:t>(vady prosím popište co nejpřesněji)</w:t>
      </w:r>
    </w:p>
    <w:p>
      <w:r>
        <w:t>Požaduji vyřízení reklamace následujícím způsobem:</w:t>
      </w:r>
    </w:p>
    <w:p>
      <w:r>
        <w:t>....................................................................................</w:t>
      </w:r>
    </w:p>
    <w:p>
      <w:r>
        <w:t>(uveďte, zda požadujete opravu služby, poskytnutí náhradní služby, slevu z ceny nebo vrácení peněz)</w:t>
      </w:r>
    </w:p>
    <w:p>
      <w:pPr>
        <w:pStyle w:val="Heading2"/>
      </w:pPr>
      <w:r>
        <w:t>Údaje k objednávce</w:t>
      </w:r>
    </w:p>
    <w:p>
      <w:r>
        <w:t>Datum objednání: ................</w:t>
      </w:r>
    </w:p>
    <w:p>
      <w:r>
        <w:t>Datum obdržení služby: ................</w:t>
      </w:r>
    </w:p>
    <w:p>
      <w:r>
        <w:t>Číslo objednávky: ................</w:t>
      </w:r>
    </w:p>
    <w:p>
      <w:r>
        <w:t>V ................ dne ................</w:t>
      </w:r>
    </w:p>
    <w:p>
      <w:r>
        <w:t>..................................................</w:t>
        <w:br/>
        <w:t>podpis zákazníka</w:t>
      </w:r>
    </w:p>
    <w:p>
      <w:pPr>
        <w:pStyle w:val="Heading2"/>
      </w:pPr>
      <w:r>
        <w:t>Seznam příloh</w:t>
      </w:r>
    </w:p>
    <w:p>
      <w:r>
        <w:t>1. Kopie dokladu o zaplacení služeb</w:t>
      </w:r>
    </w:p>
    <w:p>
      <w:r>
        <w:t>2. ..................................................</w:t>
      </w:r>
    </w:p>
    <w:p>
      <w:r>
        <w:t>3. ..................................................</w:t>
      </w:r>
    </w:p>
    <w:p>
      <w:pPr>
        <w:pStyle w:val="Heading2"/>
      </w:pPr>
      <w:r>
        <w:t>Poučení k uplatnění reklamace</w:t>
      </w:r>
    </w:p>
    <w:p>
      <w:r>
        <w:t>1. Zakoupení služby je nutné doložit dokladem o zaplacení (nebo jiným věrohodným způsobem).</w:t>
      </w:r>
    </w:p>
    <w:p>
      <w:r>
        <w:t>2. Nelze uplatnit reklamaci u vad, o kterých jste při objednávce věděl(a), nebo u vad, které jste způsobil(a) sám(a).</w:t>
      </w:r>
    </w:p>
    <w:p>
      <w:r>
        <w:t>3. Reklamace musí být uplatněna ve lhůtě stanovené zákonem a obchodními podmínkami.</w:t>
      </w:r>
    </w:p>
    <w:p>
      <w:r>
        <w:t>4. Reklamaci uplatněte bezodkladně po zjištění vady.</w:t>
      </w:r>
    </w:p>
    <w:p>
      <w:r>
        <w:t>5. O přijetí a vyřízení reklamace Vás poskytovatel vyrozumí.</w:t>
      </w:r>
    </w:p>
    <w:p>
      <w:r>
        <w:t>6. Reklamace je vyřízena, jakmile poskytovatel provede nápravu a písemně potvrdí její vyřízení.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